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8cbc2" w14:textId="4ac8cbc2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>Об утверждении Типовых правил деятельности видов организаций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Приказ Министра образования и науки Республики Казахстан от 11 сентября 2013 года № 369. Зарегистрирован в Министерстве юстиции Республики Казахстан 18 октября 2013 года № 8828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В целях реализации </w:t>
      </w:r>
      <w:r>
        <w:rPr>
          <w:b w:val="false"/>
          <w:i w:val="false"/>
          <w:color w:val="000000"/>
          <w:sz w:val="20"/>
        </w:rPr>
        <w:t>подпункта 44-5)</w:t>
      </w:r>
      <w:r>
        <w:rPr>
          <w:b w:val="false"/>
          <w:i w:val="false"/>
          <w:color w:val="000000"/>
          <w:sz w:val="20"/>
        </w:rPr>
        <w:t xml:space="preserve"> статьи 5 Закона Республики Казахстан от 27 июля 2007 года «Об образовании» </w:t>
      </w:r>
      <w:r>
        <w:rPr>
          <w:b/>
          <w:i w:val="false"/>
          <w:color w:val="000000"/>
          <w:sz w:val="20"/>
        </w:rPr>
        <w:t>ПРИКАЗЫВАЮ: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Утвердить прилагаемые </w:t>
      </w:r>
      <w:r>
        <w:rPr>
          <w:b w:val="false"/>
          <w:i w:val="false"/>
          <w:color w:val="000000"/>
          <w:sz w:val="20"/>
        </w:rPr>
        <w:t>Типовые правила</w:t>
      </w:r>
      <w:r>
        <w:rPr>
          <w:b w:val="false"/>
          <w:i w:val="false"/>
          <w:color w:val="000000"/>
          <w:sz w:val="20"/>
        </w:rPr>
        <w:t xml:space="preserve"> деятельности видов организаций технического и профессионального, послесреднего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Департаменту технического и профессионального образования (Борибеков К.К.) обеспечить: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после прохождения государственной регистрации опубликовать настоящий приказ в средствах массовой информации и разместить на интернет-ресурсе Министерства образования и науки Республики Казахстан;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доведение настоящего приказа до сведения организаций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Контроль за исполнением данного приказа возложить на вице-министра образования и науки Абенова М.А.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/>
          <w:color w:val="000000"/>
          <w:sz w:val="20"/>
        </w:rPr>
        <w:t>      Министр                                    А. Саринжипов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Утверждены    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приказом Министра      </w:t>
      </w:r>
      <w:r>
        <w:br/>
      </w:r>
      <w:r>
        <w:rPr>
          <w:b w:val="false"/>
          <w:i w:val="false"/>
          <w:color w:val="000000"/>
          <w:sz w:val="20"/>
        </w:rPr>
        <w:t xml:space="preserve">
образования и науки     </w:t>
      </w:r>
      <w:r>
        <w:br/>
      </w:r>
      <w:r>
        <w:rPr>
          <w:b w:val="false"/>
          <w:i w:val="false"/>
          <w:color w:val="000000"/>
          <w:sz w:val="20"/>
        </w:rPr>
        <w:t xml:space="preserve">
Республики Казахстан    </w:t>
      </w:r>
      <w:r>
        <w:br/>
      </w:r>
      <w:r>
        <w:rPr>
          <w:b w:val="false"/>
          <w:i w:val="false"/>
          <w:color w:val="000000"/>
          <w:sz w:val="20"/>
        </w:rPr>
        <w:t>
от 11 сентября 2013 года № 369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Типовые правила деятельности видов организаций технического и</w:t>
      </w:r>
      <w:r>
        <w:br/>
      </w:r>
      <w:r>
        <w:rPr>
          <w:b/>
          <w:i w:val="false"/>
          <w:color w:val="000000"/>
        </w:rPr>
        <w:t xml:space="preserve">
профессионального, послесреднего образования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Настоящие Типовые правила деятельности видов организаций технического и профессионального, послесреднего образования (далее - Типовые правила) разработаны в соответствии с </w:t>
      </w:r>
      <w:r>
        <w:rPr>
          <w:b w:val="false"/>
          <w:i w:val="false"/>
          <w:color w:val="000000"/>
          <w:sz w:val="20"/>
        </w:rPr>
        <w:t>подпунктом 44-5)</w:t>
      </w:r>
      <w:r>
        <w:rPr>
          <w:b w:val="false"/>
          <w:i w:val="false"/>
          <w:color w:val="000000"/>
          <w:sz w:val="20"/>
        </w:rPr>
        <w:t xml:space="preserve"> статьи 5 Закона Республики Казахстан от 27 июля 2007 года «Об образовании», </w:t>
      </w:r>
      <w:r>
        <w:rPr>
          <w:b w:val="false"/>
          <w:i w:val="false"/>
          <w:color w:val="000000"/>
          <w:sz w:val="20"/>
        </w:rPr>
        <w:t>постановлением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17 мая 2013 года № 499 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детей».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Типовые правила определяют порядок деятельности организаций технического и профессионального, послесреднего образования независимо от форм собственности и ведомственной подчиненности.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Организациями технического и профессионального, послесреднего образования являются юридические лица, которые реализуют одну или несколько образовательных учебных программ и обеспечивают образование и воспитание обучающихся.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Основными задачами организации технического и профессионального, послесреднего образования являются: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создание необходимых условий для получения качественного образования, направленных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обеспечение профессиональной ориентационной работы с обучающимися;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обеспечение взаимосвязи между теоретическим и производственным обучением в соответствии с потребностями рынка труда;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внедрение новых технологий обучения, способствующих своевременной адаптации профессионального образования к изменяющимся потребностям общества и рынка труда;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5) интеграция образовательных программ по техническому и профессиональному, послесреднему образованию с производством.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К видам организаций технического и профессионального образования относятся: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колледж;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училище;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учебный центр профессиональной подготовки;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колледж для детей с ограниченными возможностями;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5) учебный центр профессиональной подготовки при исправительном учреждении;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6) колледж при исправительном учреждении;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7) военно-технический колледж.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К видам организаций послесреднего образования относятся: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колледж;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высшая техническая школа;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училище.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Языковая политика организаций технического и профессионального, послесреднего образования осуществляется в соответствии с </w:t>
      </w:r>
      <w:r>
        <w:rPr>
          <w:b w:val="false"/>
          <w:i w:val="false"/>
          <w:color w:val="000000"/>
          <w:sz w:val="20"/>
        </w:rPr>
        <w:t>Конституцией</w:t>
      </w:r>
      <w:r>
        <w:rPr>
          <w:b w:val="false"/>
          <w:i w:val="false"/>
          <w:color w:val="000000"/>
          <w:sz w:val="20"/>
        </w:rPr>
        <w:t xml:space="preserve"> Республики Казахстан и </w:t>
      </w:r>
      <w:r>
        <w:rPr>
          <w:b w:val="false"/>
          <w:i w:val="false"/>
          <w:color w:val="000000"/>
          <w:sz w:val="20"/>
        </w:rPr>
        <w:t>Законом</w:t>
      </w:r>
      <w:r>
        <w:rPr>
          <w:b w:val="false"/>
          <w:i w:val="false"/>
          <w:color w:val="000000"/>
          <w:sz w:val="20"/>
        </w:rPr>
        <w:t xml:space="preserve"> Республики Казахстан «О языках».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В настоящих Типовых правилах используются следующие понятия: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колледж - учебное заведение, реализующее образовательные учебные программы общего среднего и технического и профессионального образования или послесреднего образования (далее – Колледж);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колледж для детей с ограниченными возможностями – это учебное заведение, реализующее учебные программы общего среднего и технического и профессионального образования или послесреднего образования для детей с ограниченными возможностями из числа инвалидов I и II групп, инвалидов с детства, детей-инвалидов;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высшая техническая школа (далее - ВТШ) - учебное заведение, реализующее интегрированные образовательные учебные программы технического и профессионального, послесреднего образования;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училище – учебное заведение, реализующее образовательные учебные программы основного среднего, общего среднего, технического и профессионального или послесреднего образования в области культуры и искусства.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Порядок деятельности видов организаций технического и</w:t>
      </w:r>
      <w:r>
        <w:br/>
      </w:r>
      <w:r>
        <w:rPr>
          <w:b/>
          <w:i w:val="false"/>
          <w:color w:val="000000"/>
        </w:rPr>
        <w:t>
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Параграф 1. Колледж (колледж для детей с ограниченными</w:t>
      </w:r>
      <w:r>
        <w:br/>
      </w:r>
      <w:r>
        <w:rPr>
          <w:b/>
          <w:i w:val="false"/>
          <w:color w:val="000000"/>
        </w:rPr>
        <w:t>
возможностями)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9. Колледж осуществляют свою деятельность в соответствии с </w:t>
      </w:r>
      <w:r>
        <w:rPr>
          <w:b w:val="false"/>
          <w:i w:val="false"/>
          <w:color w:val="000000"/>
          <w:sz w:val="20"/>
        </w:rPr>
        <w:t>Конституцией</w:t>
      </w:r>
      <w:r>
        <w:rPr>
          <w:b w:val="false"/>
          <w:i w:val="false"/>
          <w:color w:val="000000"/>
          <w:sz w:val="20"/>
        </w:rPr>
        <w:t>, </w:t>
      </w:r>
      <w:r>
        <w:rPr>
          <w:b w:val="false"/>
          <w:i w:val="false"/>
          <w:color w:val="000000"/>
          <w:sz w:val="20"/>
        </w:rPr>
        <w:t>законами</w:t>
      </w:r>
      <w:r>
        <w:rPr>
          <w:b w:val="false"/>
          <w:i w:val="false"/>
          <w:color w:val="000000"/>
          <w:sz w:val="20"/>
        </w:rPr>
        <w:t xml:space="preserve"> Республики Казахстан, а также настоящими Типовыми правилами.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10. Колледжи самостоятельны в формировании своей структуры и в организации учебно-воспитательного процесса, подборе и расстановке кадров, учебно-методической, финансово–хозяйственной деятельности.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11. В зависимости от содержания образовательных учебных программ с учетом потребностей и возможностей личности,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формах: очное, вечернее, заочное отделение (кроме отдельных профессий и специальностей, получение которых в заочной, вечерней форме не допускается).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12. Колледжи самостоятельны в выборе и порядке использования новых форм, методик и технологий обучения.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13. Учет учебной работы в колледжах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14. Для граждан, имеющих техническое и профессиональное, послесреднее образование или высшее образование для обучения по сокращенной программе, форма сдачи вступительных экзаменов устанавливается организацией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15. К обучающимся колледжа относятся студенты (курсанты) и слушатели.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16. Права и обязанности обучающихся, педагогических работников в колледже определяются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> </w:t>
      </w:r>
      <w:r>
        <w:rPr>
          <w:b w:val="false"/>
          <w:i w:val="false"/>
          <w:color w:val="000000"/>
          <w:sz w:val="20"/>
        </w:rPr>
        <w:t>Республики Казахстан</w:t>
      </w:r>
      <w:r>
        <w:rPr>
          <w:b w:val="false"/>
          <w:i w:val="false"/>
          <w:color w:val="000000"/>
          <w:sz w:val="20"/>
        </w:rPr>
        <w:t xml:space="preserve"> в области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17. Текущий контроль успеваемости, промежуточная и итоговая аттестация обучающихся осуществляется в соответствии с </w:t>
      </w:r>
      <w:r>
        <w:rPr>
          <w:b w:val="false"/>
          <w:i w:val="false"/>
          <w:color w:val="000000"/>
          <w:sz w:val="20"/>
        </w:rPr>
        <w:t>Типовыми правилами</w:t>
      </w:r>
      <w:r>
        <w:rPr>
          <w:b w:val="false"/>
          <w:i w:val="false"/>
          <w:color w:val="000000"/>
          <w:sz w:val="20"/>
        </w:rPr>
        <w:t xml:space="preserve"> проведения текущего контроля успеваемости, промежуточной и итоговой аттестации обучающихся, утвержденными 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№ 5191) (далее - Типовыми правилами проведения текущего контроля). Для обучающихся, имеющие по результатам промежуточной аттестации не более 2-х удовлетворительных оценок «3», допускается пересдача экзамена на более высокий уровень оценки.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18. В колледжах, независимо от форм собственности и ведомственной подчиненности, учебный год начинается и заканчивается согласно графику учебного процесса.</w:t>
      </w:r>
      <w:r>
        <w:br/>
      </w:r>
      <w:r>
        <w:rPr>
          <w:b w:val="false"/>
          <w:i w:val="false"/>
          <w:color w:val="000000"/>
          <w:sz w:val="20"/>
        </w:rPr>
        <w:t>
      Не менее двух раз в течение полного учебного года для обучающихся устанавливаются каникулы общей продолжительностью не более 11 недель в год, в том числе в зимний период – не менее 2 недель.</w:t>
      </w:r>
      <w:r>
        <w:br/>
      </w:r>
      <w:r>
        <w:rPr>
          <w:b w:val="false"/>
          <w:i w:val="false"/>
          <w:color w:val="000000"/>
          <w:sz w:val="20"/>
        </w:rPr>
        <w:t>
      Расписание занятий в колледжах составляется в соответствии с графиком учебного процесса и рабочими учебными планами.</w:t>
      </w:r>
      <w:r>
        <w:br/>
      </w:r>
      <w:r>
        <w:rPr>
          <w:b w:val="false"/>
          <w:i w:val="false"/>
          <w:color w:val="000000"/>
          <w:sz w:val="20"/>
        </w:rPr>
        <w:t>
      Для всех видов аудиторных занятий устанавливается академический час продолжительностью 45 минут с перерывом 5 минут, допускаются спаренные занятия с перерывом 10 минут после 2-х академических часов.</w:t>
      </w:r>
      <w:r>
        <w:br/>
      </w:r>
      <w:r>
        <w:rPr>
          <w:b w:val="false"/>
          <w:i w:val="false"/>
          <w:color w:val="000000"/>
          <w:sz w:val="20"/>
        </w:rPr>
        <w:t>
      Для питания и активного отдыха обучающихся после 2-х спаренных занятий предусматривается перерыв длительностью не менее 15 минут.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19. В колледжах учебные занятия проводятся в виде уроков, лекций, семинаров, практических занятий, лабораторных, контрольных и самостоятельных работ, консультаций, бесед, факультативных занятий, курсовых и дипломных проектов, работ, в том числе реальных проектов, и других форм учебных занятий.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20. Для организации и проведения учебных занятий с обучающимися в организациях технического и профессионального образования создаются учебные группы.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      21. Учебные группы в учебных заведениях технического и профессионального образования комплектуются по специальностям численностью не более 25 человек (по военным специальностям до 30 человек) при очной форме обучения, не менее 15 человек при заочной, вечерней формах обучения. </w:t>
      </w:r>
      <w:r>
        <w:br/>
      </w:r>
      <w:r>
        <w:rPr>
          <w:b w:val="false"/>
          <w:i w:val="false"/>
          <w:color w:val="000000"/>
          <w:sz w:val="20"/>
        </w:rPr>
        <w:t>
      Исходя из специфики профиля профессии или специальности, в организациях технического и профессионального образования с обучающимися проводятся индивидуальные занятия.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22. При проведении лабораторных работ, практических занятий, в том числе по физическому воспитанию и занятий по отдельным предметам, производственного обучения в мастерских (на учебных полигонах и в учебных хозяйствах), перечень которых определяется в соответствии с учебным планом, учебные группы делятся на подгруппы численностью не более 13 человек,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23. Участниками образовательного процесса колледжа являются: обучающиеся и родители, педагогические работники и законные представители несовершеннолетних обучающихся.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24. Количество и перечень должностей педагогических работников в колледжах определяется на основе </w:t>
      </w:r>
      <w:r>
        <w:rPr>
          <w:b w:val="false"/>
          <w:i w:val="false"/>
          <w:color w:val="000000"/>
          <w:sz w:val="20"/>
        </w:rPr>
        <w:t>Типовых штатов</w:t>
      </w:r>
      <w:r>
        <w:rPr>
          <w:b w:val="false"/>
          <w:i w:val="false"/>
          <w:color w:val="000000"/>
          <w:sz w:val="20"/>
        </w:rPr>
        <w:t xml:space="preserve"> работников государственных организаций образования и перечня должностей педагогических работников и приравненных к ним лиц, утвержденных постановлением Правительства Республики Казахстан от 30 января 2008 года № 77 (далее - Типовых штатов).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25. Руководство колледжа создает условия для повышения квалификации работников.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26. За успехи в учебной, методической, научной и воспитательной работе и другой деятельности колледжа для работников устанавливаются формы морального и материального поощрения.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27. Замещение должностей педагогических работников колледжей независимо от форм собственности и ведомственной подчиненности осуществляется в порядке, установленном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 xml:space="preserve"> Республики Казахстан в области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28. Для управления учебно-воспитательным процессом в зависимости от профиля подготовки кадров по специальностям в колледжах создаются отделения по группам специальностей (профессий) и другие структурные подразделения.</w:t>
      </w:r>
      <w:r>
        <w:br/>
      </w:r>
      <w:r>
        <w:rPr>
          <w:b w:val="false"/>
          <w:i w:val="false"/>
          <w:color w:val="000000"/>
          <w:sz w:val="20"/>
        </w:rPr>
        <w:t>
      Отделения (очное, заочное, вечернее) создаются при подготовке кадров по одной или нескольким родственным специальностям и профессиям.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29. Руководство отделением осуществляется заведующим, назначаемым руководителем колледжа.</w:t>
      </w:r>
      <w:r>
        <w:br/>
      </w:r>
      <w:r>
        <w:rPr>
          <w:b w:val="false"/>
          <w:i w:val="false"/>
          <w:color w:val="000000"/>
          <w:sz w:val="20"/>
        </w:rPr>
        <w:t>
      Заведующий отделением обеспечивает: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организацию и непосредственное руководство учебной и воспитательной работой на отделении;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выполнение учебных планов и программ;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организацию учета успеваемости обучающихся;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контроль за дисциплиной обучающихся;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5) контроль за работой обучающихся в период курсового и дипломного проектирования;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6) участие в работе стипендиальной комиссии (очная форма);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7) учет работы по отделению и представление отчетности.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30. Отделения в колледжах (кроме колледжей Министерства обороны Республики Казахстан) создаются при наличии: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не менее 150 обучающихся по одной или нескольким родственным специальностям и профессиям при очной форме обучения;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не менее 100 обучающихся при вечерней, заочной формах обучения.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31. В целях обеспечения качественной организации учебно-воспитательного процесса в состав Колледжа входят учебно-консультационные пункты, спортивные базы и сооружения, общежития, учебно-производственные мастерские, лаборатории, полигоны, учебные хозяйства и другие структурные подразделения, связанные с образовательным процессом.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32. Производственное обучение обучающихся осуществляется в учебно-производственных мастерских, лабораториях, на полигонах, в учебных хозяйствах колледжей, на ученических местах, предоставляемых работодателями на основе договоров.</w:t>
      </w:r>
      <w:r>
        <w:br/>
      </w:r>
      <w:r>
        <w:rPr>
          <w:b w:val="false"/>
          <w:i w:val="false"/>
          <w:color w:val="000000"/>
          <w:sz w:val="20"/>
        </w:rPr>
        <w:t>
      Выполнение учебно-производственных работ в соответствии с учебными программами производственного обучения предусматривает организацию выпуска товаров (работ и услуг).</w:t>
      </w:r>
      <w:r>
        <w:br/>
      </w:r>
      <w:r>
        <w:rPr>
          <w:b w:val="false"/>
          <w:i w:val="false"/>
          <w:color w:val="000000"/>
          <w:sz w:val="20"/>
        </w:rPr>
        <w:t>
      Колледжи, осуществляющие подготовку кадров по военным специальностям, организуют войсковую стажировку в целях приобретения и совершенствования практических навыков в выполнении обязанностей по должностному предназначению обучаемых.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33. Профессиональная практика проводится в учебно-производственных мастерских, лабораториях, на полигонах, в учебных хозяйствах колледжей и предприятиях, организациях, определенных в качестве баз практик на договорной основе с ними.</w:t>
      </w:r>
      <w:r>
        <w:br/>
      </w:r>
      <w:r>
        <w:rPr>
          <w:b w:val="false"/>
          <w:i w:val="false"/>
          <w:color w:val="000000"/>
          <w:sz w:val="20"/>
        </w:rPr>
        <w:t>
      Договоры с организациями, являющимися базами практики, заключаются на основе </w:t>
      </w:r>
      <w:r>
        <w:rPr>
          <w:b w:val="false"/>
          <w:i w:val="false"/>
          <w:color w:val="000000"/>
          <w:sz w:val="20"/>
        </w:rPr>
        <w:t>Типовой формы договора</w:t>
      </w:r>
      <w:r>
        <w:rPr>
          <w:b w:val="false"/>
          <w:i w:val="false"/>
          <w:color w:val="000000"/>
          <w:sz w:val="20"/>
        </w:rPr>
        <w:t xml:space="preserve"> на проведение профессиональной практики обучающихся, утвержденной приказом Министра образования и науки Республики Казахстан от 29 ноября 2007 года № 582 (Зарегистрирован в Реестре государственной регистрации нормативных правовых актов № 5053) (далее - Типовой договор).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34. Учебные производственные мастерские являются учебной и производственной базой, обеспечивающей: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сочетание теоретического обучения с производственным трудом;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получение обучающимися профессиональных навыков в соответствии с учебными планами и программами;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организацию выпуска продукции, изготовление инструментов и приспособлений для мастерских, наглядных пособий и приборов для кабинетов и лабораторий, а также ремонта оборудования, машин и механизмов;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оказание </w:t>
      </w:r>
      <w:r>
        <w:rPr>
          <w:b w:val="false"/>
          <w:i w:val="false"/>
          <w:color w:val="000000"/>
          <w:sz w:val="20"/>
        </w:rPr>
        <w:t>платных услуг</w:t>
      </w:r>
      <w:r>
        <w:rPr>
          <w:b w:val="false"/>
          <w:i w:val="false"/>
          <w:color w:val="000000"/>
          <w:sz w:val="20"/>
        </w:rPr>
        <w:t xml:space="preserve"> предприятиям, организациям и населению в рамках выполнений требований учебных планов и программ.</w:t>
      </w:r>
      <w:r>
        <w:br/>
      </w:r>
      <w:r>
        <w:rPr>
          <w:b w:val="false"/>
          <w:i w:val="false"/>
          <w:color w:val="000000"/>
          <w:sz w:val="20"/>
        </w:rPr>
        <w:t>
      В учебных хозяйствах проводятся лабораторно-практические занятия и сельскохозяйственные работы по технологии растениеводства и животноводства (на полях и фермах учебного хозяйства).</w:t>
      </w:r>
      <w:r>
        <w:br/>
      </w:r>
      <w:r>
        <w:rPr>
          <w:b w:val="false"/>
          <w:i w:val="false"/>
          <w:color w:val="000000"/>
          <w:sz w:val="20"/>
        </w:rPr>
        <w:t>
      На учебных полигонах проводится обучение по вождению автомобилей, тракторов, самоходных машин по обслуживанию и эксплуатации оборудования и механизмов.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35. Перечень, содержание и требования по выполнению учебно-производственных работ в учебных мастерских, учебных хозяйствах определяются колледжем.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36. Управление в колледжах осуществляется в соответствии с законодательством Республики Казахстан, настоящими Типовыми правилами и уставом колледжа на принципах единоначалия и коллегиальности.</w:t>
      </w:r>
      <w:r>
        <w:br/>
      </w:r>
      <w:r>
        <w:rPr>
          <w:b w:val="false"/>
          <w:i w:val="false"/>
          <w:color w:val="000000"/>
          <w:sz w:val="20"/>
        </w:rPr>
        <w:t>
      Непосредственное управление колледжем осуществляет руководитель.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37. В целях повышения качества обучения и воспитания обучающих, педагогического мастерства преподавателей и совершенствования методической работы в колледжах создаются коллегиальные органы управления.</w:t>
      </w:r>
      <w:r>
        <w:br/>
      </w:r>
      <w:r>
        <w:rPr>
          <w:b w:val="false"/>
          <w:i w:val="false"/>
          <w:color w:val="000000"/>
          <w:sz w:val="20"/>
        </w:rPr>
        <w:t>
      Формами коллегиального управления колледжа являются </w:t>
      </w:r>
      <w:r>
        <w:rPr>
          <w:b w:val="false"/>
          <w:i w:val="false"/>
          <w:color w:val="000000"/>
          <w:sz w:val="20"/>
        </w:rPr>
        <w:t>педагогический</w:t>
      </w:r>
      <w:r>
        <w:rPr>
          <w:b w:val="false"/>
          <w:i w:val="false"/>
          <w:color w:val="000000"/>
          <w:sz w:val="20"/>
        </w:rPr>
        <w:t>, </w:t>
      </w:r>
      <w:r>
        <w:rPr>
          <w:b w:val="false"/>
          <w:i w:val="false"/>
          <w:color w:val="000000"/>
          <w:sz w:val="20"/>
        </w:rPr>
        <w:t>учебно-методический</w:t>
      </w:r>
      <w:r>
        <w:rPr>
          <w:b w:val="false"/>
          <w:i w:val="false"/>
          <w:color w:val="000000"/>
          <w:sz w:val="20"/>
        </w:rPr>
        <w:t>, </w:t>
      </w:r>
      <w:r>
        <w:rPr>
          <w:b w:val="false"/>
          <w:i w:val="false"/>
          <w:color w:val="000000"/>
          <w:sz w:val="20"/>
        </w:rPr>
        <w:t>попечительские</w:t>
      </w:r>
      <w:r>
        <w:rPr>
          <w:b w:val="false"/>
          <w:i w:val="false"/>
          <w:color w:val="000000"/>
          <w:sz w:val="20"/>
        </w:rPr>
        <w:t xml:space="preserve"> советы.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Параграф 2. Высшая техническая школа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38. ВТШ осуществляют свою деятельность в соответствии с </w:t>
      </w:r>
      <w:r>
        <w:rPr>
          <w:b w:val="false"/>
          <w:i w:val="false"/>
          <w:color w:val="000000"/>
          <w:sz w:val="20"/>
        </w:rPr>
        <w:t>Конституцией</w:t>
      </w:r>
      <w:r>
        <w:rPr>
          <w:b w:val="false"/>
          <w:i w:val="false"/>
          <w:color w:val="000000"/>
          <w:sz w:val="20"/>
        </w:rPr>
        <w:t>, </w:t>
      </w:r>
      <w:r>
        <w:rPr>
          <w:b w:val="false"/>
          <w:i w:val="false"/>
          <w:color w:val="000000"/>
          <w:sz w:val="20"/>
        </w:rPr>
        <w:t>законами</w:t>
      </w:r>
      <w:r>
        <w:rPr>
          <w:b w:val="false"/>
          <w:i w:val="false"/>
          <w:color w:val="000000"/>
          <w:sz w:val="20"/>
        </w:rPr>
        <w:t xml:space="preserve"> и нормативными правовыми актами Республики Казахстан, а также настоящими Типовыми правилами.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39. ВТШ самостоятельны в организации учебно-воспитательного процесса, подборе и расстановке кадров, учебно-методической, финансово–хозяйственной деятельности в пределах, установленных законодательством Республики Казахстан, настоящими Типовыми правилами и уставами ВТШ.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40. Основой организации учебного и воспитательного процесса являются планирование и учет учебной, учебно-методической и воспитательной работы, осуществляемой ВТШ.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41. Планирование учебной и воспитательной работы в ВТШ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  <w:r>
        <w:br/>
      </w:r>
      <w:r>
        <w:rPr>
          <w:b w:val="false"/>
          <w:i w:val="false"/>
          <w:color w:val="000000"/>
          <w:sz w:val="20"/>
        </w:rPr>
        <w:t>
      График учебно-воспитательного процесса и расписание учебных занятий утверждается руководителем ВТШ.</w:t>
      </w:r>
      <w:r>
        <w:br/>
      </w:r>
      <w:r>
        <w:rPr>
          <w:b w:val="false"/>
          <w:i w:val="false"/>
          <w:color w:val="000000"/>
          <w:sz w:val="20"/>
        </w:rPr>
        <w:t>
      Учет учебной и воспитательной работы в ВТШ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42. Рабочие учебные планы и рабочие учебные программы разрабатываются ВТШ на основе соответствующих типовых учебных планов и типовых учебных программ и согласовываются с работодателями.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43. В зависимости от содержания образовательных учебных программ с учетом потребностей и возможностей личности, создания условий доступности получения образования в ВТШ обучение осуществляется в следующих формах: очное, вечернее, заочное в соответствии с </w:t>
      </w:r>
      <w:r>
        <w:rPr>
          <w:b w:val="false"/>
          <w:i w:val="false"/>
          <w:color w:val="000000"/>
          <w:sz w:val="20"/>
        </w:rPr>
        <w:t>Типовыми правилами</w:t>
      </w:r>
      <w:r>
        <w:rPr>
          <w:b w:val="false"/>
          <w:i w:val="false"/>
          <w:color w:val="000000"/>
          <w:sz w:val="20"/>
        </w:rPr>
        <w:t xml:space="preserve"> деятельности организаций образования, реализующих образовательные учебные программы технического и профессионального образования, послесреднего образования, утвержденными постановлением Правительством Республики Казахстан от 17 мая 2013 года № 499 (далее - Типовые правила деятельности).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44. Текущий контроль успеваемости, промежуточная и итоговая аттестация обучающихся осуществляется в соответствии с </w:t>
      </w:r>
      <w:r>
        <w:rPr>
          <w:b w:val="false"/>
          <w:i w:val="false"/>
          <w:color w:val="000000"/>
          <w:sz w:val="20"/>
        </w:rPr>
        <w:t>Типовыми правилами</w:t>
      </w:r>
      <w:r>
        <w:rPr>
          <w:b w:val="false"/>
          <w:i w:val="false"/>
          <w:color w:val="000000"/>
          <w:sz w:val="20"/>
        </w:rPr>
        <w:t xml:space="preserve"> проведения текущего контроля.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45. В ВТШ независимо от форм собственности и ведомственной подчиненности учебный год начинается и заканчивается согласно графику учебного процесса.</w:t>
      </w:r>
      <w:r>
        <w:br/>
      </w:r>
      <w:r>
        <w:rPr>
          <w:b w:val="false"/>
          <w:i w:val="false"/>
          <w:color w:val="000000"/>
          <w:sz w:val="20"/>
        </w:rPr>
        <w:t>
      Не менее двух раз в течение полного учебного года для обучающихся устанавливаются каникулы общей продолжительностью не более 11 недель в год, в том числе в зимний период – не менее 2 недель.</w:t>
      </w:r>
      <w:r>
        <w:br/>
      </w:r>
      <w:r>
        <w:rPr>
          <w:b w:val="false"/>
          <w:i w:val="false"/>
          <w:color w:val="000000"/>
          <w:sz w:val="20"/>
        </w:rPr>
        <w:t>
      Расписание занятий в ВТШ составляется в соответствии с графиком учебного процесса и учебными планами.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46. Для всех видов аудиторных занятий устанавливается академический час продолжительностью 45 минут с перерывом 5 минут, допускаются спаренные занятия с перерывом 10 минут после 2-х академических часов в соответствии с </w:t>
      </w:r>
      <w:r>
        <w:rPr>
          <w:b w:val="false"/>
          <w:i w:val="false"/>
          <w:color w:val="000000"/>
          <w:sz w:val="20"/>
        </w:rPr>
        <w:t>Типовыми правилами</w:t>
      </w:r>
      <w:r>
        <w:rPr>
          <w:b w:val="false"/>
          <w:i w:val="false"/>
          <w:color w:val="000000"/>
          <w:sz w:val="20"/>
        </w:rPr>
        <w:t xml:space="preserve"> деятельности.</w:t>
      </w:r>
      <w:r>
        <w:br/>
      </w:r>
      <w:r>
        <w:rPr>
          <w:b w:val="false"/>
          <w:i w:val="false"/>
          <w:color w:val="000000"/>
          <w:sz w:val="20"/>
        </w:rPr>
        <w:t>
      Для питания и активного отдыха обучающихся после 2-х спаренных занятий предусматривается перерыв длительностью не менее 15 минут.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      47. В ВТШ учебные занятия проводятся в виде уроков, лекций, семинаров, практических занятий, лабораторных, контрольных и самостоятельных работ, консультаций, бесед, факультативных занятий, курсовых и дипломных проектов, работ и других форм учебных занятий.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48. Для организации и проведения учебных занятий с обучающимися в ВТШах создаются учебные группы.</w:t>
      </w:r>
      <w:r>
        <w:br/>
      </w:r>
      <w:r>
        <w:rPr>
          <w:b w:val="false"/>
          <w:i w:val="false"/>
          <w:color w:val="000000"/>
          <w:sz w:val="20"/>
        </w:rPr>
        <w:t>
      Учебные группы в ВТШ комплектуются по специальностям численностью не более 25 человек при очной форме обучения, не менее 15 человек при заочной, вечерней формам обучения.</w:t>
      </w:r>
      <w:r>
        <w:br/>
      </w:r>
      <w:r>
        <w:rPr>
          <w:b w:val="false"/>
          <w:i w:val="false"/>
          <w:color w:val="000000"/>
          <w:sz w:val="20"/>
        </w:rPr>
        <w:t>
      Исходя из специфики профиля профессии или специальности, в ВТШ с отдельными обучающимися проводятся индивидуальные занятия.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49. При проведении лабораторных работ, практических занятий, в том числе по физическому воспитанию и занятий по отдельным предметам, производственного обучения в мастерских (на учебных полигонах и в учебных хозяйствах), перечень которых определяется в соответствии с учебным планом, учебные группы делятся на подгруппы численностью не более 12-13 человек.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50. Участниками образовательного процесса ВТШ являются: обучающиеся и родители, педагогические работники и законные представители несовершеннолетних обучающихся.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51. К обучающимся ВТШ относятся студенты, курсанты, слушатели.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52. Количество и перечень должностей педагогических работников в ВТШ определяется на основе </w:t>
      </w:r>
      <w:r>
        <w:rPr>
          <w:b w:val="false"/>
          <w:i w:val="false"/>
          <w:color w:val="000000"/>
          <w:sz w:val="20"/>
        </w:rPr>
        <w:t>Типовых штатов</w:t>
      </w:r>
      <w:r>
        <w:rPr>
          <w:b w:val="false"/>
          <w:i w:val="false"/>
          <w:color w:val="000000"/>
          <w:sz w:val="20"/>
        </w:rPr>
        <w:t>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53. К педагогическим работникам ВТШ относятся лица, занимающиеся образовательной деятельностью, связанной с обучением и воспитанием обучающихся.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54. Замещение должностей педагогических работников ВТШ независимо от форм собственности и ведомственной подчиненности осуществляется в порядке, установленном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 xml:space="preserve"> Республики Казахстан в области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55. Для управления учебно-воспитательным процессом в зависимости от профиля подготовки кадров по специальностям в ВТШ создаются отделения по группам специальностей (профессий) и другие структурные подразделения в соответствии с </w:t>
      </w:r>
      <w:r>
        <w:rPr>
          <w:b w:val="false"/>
          <w:i w:val="false"/>
          <w:color w:val="000000"/>
          <w:sz w:val="20"/>
        </w:rPr>
        <w:t>Типовыми правилами</w:t>
      </w:r>
      <w:r>
        <w:rPr>
          <w:b w:val="false"/>
          <w:i w:val="false"/>
          <w:color w:val="000000"/>
          <w:sz w:val="20"/>
        </w:rPr>
        <w:t xml:space="preserve"> деятельности.</w:t>
      </w:r>
      <w:r>
        <w:br/>
      </w:r>
      <w:r>
        <w:rPr>
          <w:b w:val="false"/>
          <w:i w:val="false"/>
          <w:color w:val="000000"/>
          <w:sz w:val="20"/>
        </w:rPr>
        <w:t>
      Отделения (очное, заочное, вечернее) создаются при подготовке кадров по одной или нескольким родственным специальностям и профессиям.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56. Руководство отделением осуществляется заведующим, назначаемым директором ВТШ.</w:t>
      </w:r>
      <w:r>
        <w:br/>
      </w:r>
      <w:r>
        <w:rPr>
          <w:b w:val="false"/>
          <w:i w:val="false"/>
          <w:color w:val="000000"/>
          <w:sz w:val="20"/>
        </w:rPr>
        <w:t>
      Заведующий отделением обеспечивает: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организацию и непосредственное руководство учебной и воспитательной работой на отделении;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выполнение учебных планов и программ;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организацию учета успеваемости обучающихся;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контроль за дисциплиной обучающихся;/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5) контроль за работой обучающихся в период курсового и дипломного проектирования;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6) участие в работе стипендиальной комиссии (очная форма);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7) учет работы по отделению и представление отчетности.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57. Отделения в ВТШ (кроме организации образования при Министерстве обороны Республики Казахстан) создаются при наличии: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не менее 150 обучающихся по одной или нескольким родственным специальностям и профессиям при очной форме обучения;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не менее 100 обучающихся при вечерней, заочной формах обучения.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58. Производственное обучение обучающихся осуществляется в учебно-производственных мастерских, лабораториях, на полигонах, в учебных хозяйствах ВТШ, на ученических местах, предоставляемых работодателями на основе договоров.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59. Выполнение учебно-производственных работ в соответствии с учебными программами производственного обучения предусматривает организацию выпуска товаров (работ и услуг).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60. Для проведения профессиональной практики ВТШ на договорной основе определяют организации в качестве баз практик, утверждают согласованные с ними учебные программы и календарные графики прохождения практики.</w:t>
      </w:r>
      <w:r>
        <w:br/>
      </w:r>
      <w:r>
        <w:rPr>
          <w:b w:val="false"/>
          <w:i w:val="false"/>
          <w:color w:val="000000"/>
          <w:sz w:val="20"/>
        </w:rPr>
        <w:t>
      Договоры с организациями, являющимися базами практики, заключаются на основе </w:t>
      </w:r>
      <w:r>
        <w:rPr>
          <w:b w:val="false"/>
          <w:i w:val="false"/>
          <w:color w:val="000000"/>
          <w:sz w:val="20"/>
        </w:rPr>
        <w:t>Типового договора</w:t>
      </w:r>
      <w:r>
        <w:rPr>
          <w:b w:val="false"/>
          <w:i w:val="false"/>
          <w:color w:val="000000"/>
          <w:sz w:val="20"/>
        </w:rPr>
        <w:t>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61. Учебно-производственные мастерские, учебные хозяйства, учебные полигоны ВТШ создаются в целях обеспечения реализации содержания учебных программ производственного обучения и профессиональной практики в зависимости от профиля подготовки кадров по специальностям.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62. Учебные производственные мастерские являются учебной и производственной базой, обеспечивающей: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сочетание теоретического обучения с производственным трудом;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получение обучающимися профессиональных навыков в соответствии с учебными планами и программами;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организацию выпуска продукции, изготовление инструментов и приспособлений для мастерских, наглядных пособий и приборов для кабинетов и лабораторий, а также ремонта оборудования, машин и механизмов;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оказание </w:t>
      </w:r>
      <w:r>
        <w:rPr>
          <w:b w:val="false"/>
          <w:i w:val="false"/>
          <w:color w:val="000000"/>
          <w:sz w:val="20"/>
        </w:rPr>
        <w:t>платных услуг</w:t>
      </w:r>
      <w:r>
        <w:rPr>
          <w:b w:val="false"/>
          <w:i w:val="false"/>
          <w:color w:val="000000"/>
          <w:sz w:val="20"/>
        </w:rPr>
        <w:t xml:space="preserve"> предприятиям, организациям и населению в рамках выполнений требований учебных планов и программ.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63. В учебных хозяйствах проводятся лабораторно-практические занятия и сельскохозяйственные работы по технологии растениеводства и животноводства (на полях и фермах учебного хозяйства).</w:t>
      </w:r>
      <w:r>
        <w:br/>
      </w:r>
      <w:r>
        <w:rPr>
          <w:b w:val="false"/>
          <w:i w:val="false"/>
          <w:color w:val="000000"/>
          <w:sz w:val="20"/>
        </w:rPr>
        <w:t>
      На учебных полигонах проводится обучение по вождению автомобилей, тракторов, самоходных машин по обслуживанию и эксплуатации оборудования и механизмов.</w:t>
      </w:r>
      <w:r>
        <w:br/>
      </w:r>
      <w:r>
        <w:rPr>
          <w:b w:val="false"/>
          <w:i w:val="false"/>
          <w:color w:val="000000"/>
          <w:sz w:val="20"/>
        </w:rPr>
        <w:t>
      Перечень, содержание и требования по выполнению учебно-производственных работ в учебных мастерских, учебных хозяйствах определяются непосредственно ВТШ по согласованию с работодателями, для которых осуществляется подготовка кадров.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64. Производственное обучение организуется в учебно-производственных мастерских, учебных хозяйствах, учебных полигонах и организациях под руководством мастера производственного обучения.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65. Управление в ВТШ осуществляется в соответствии с законодательством Республики Казахстан в области образования, настоящими Типовыми правилами и уставом учебного заведения на принципах единоначалия и коллегиальности.</w:t>
      </w:r>
      <w:r>
        <w:br/>
      </w:r>
      <w:r>
        <w:rPr>
          <w:b w:val="false"/>
          <w:i w:val="false"/>
          <w:color w:val="000000"/>
          <w:sz w:val="20"/>
        </w:rPr>
        <w:t>
      Непосредственное управление ВТШ осуществляет руководитель.</w:t>
      </w:r>
      <w:r>
        <w:br/>
      </w:r>
      <w:r>
        <w:rPr>
          <w:b w:val="false"/>
          <w:i w:val="false"/>
          <w:color w:val="000000"/>
          <w:sz w:val="20"/>
        </w:rPr>
        <w:t>
      Руководитель ВТШ назначается и освобождается от должности в порядке, установленном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66. В целях повышения качества обучения и воспитания обучающих, педагогического мастерства преподавателей и совершенствования методической работы в ВТШ создаются коллегиальные органы управления.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67. Формами коллегиального управления ВТШ являются </w:t>
      </w:r>
      <w:r>
        <w:rPr>
          <w:b w:val="false"/>
          <w:i w:val="false"/>
          <w:color w:val="000000"/>
          <w:sz w:val="20"/>
        </w:rPr>
        <w:t>педагогический</w:t>
      </w:r>
      <w:r>
        <w:rPr>
          <w:b w:val="false"/>
          <w:i w:val="false"/>
          <w:color w:val="000000"/>
          <w:sz w:val="20"/>
        </w:rPr>
        <w:t>, </w:t>
      </w:r>
      <w:r>
        <w:rPr>
          <w:b w:val="false"/>
          <w:i w:val="false"/>
          <w:color w:val="000000"/>
          <w:sz w:val="20"/>
        </w:rPr>
        <w:t>учебно-методический</w:t>
      </w:r>
      <w:r>
        <w:rPr>
          <w:b w:val="false"/>
          <w:i w:val="false"/>
          <w:color w:val="000000"/>
          <w:sz w:val="20"/>
        </w:rPr>
        <w:t>, </w:t>
      </w:r>
      <w:r>
        <w:rPr>
          <w:b w:val="false"/>
          <w:i w:val="false"/>
          <w:color w:val="000000"/>
          <w:sz w:val="20"/>
        </w:rPr>
        <w:t>попечительские</w:t>
      </w:r>
      <w:r>
        <w:rPr>
          <w:b w:val="false"/>
          <w:i w:val="false"/>
          <w:color w:val="000000"/>
          <w:sz w:val="20"/>
        </w:rPr>
        <w:t xml:space="preserve"> советы.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Параграф 3. Училище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68. Училище самостоятельно в организации учебно-воспитательного процесса, подборе и расстановке кадров, учебно-методической, финансово – хозяйственной деятельности в пределах, установленных законодательством Республики Казахстан, настоящими Типовыми правилами и уставами Училища.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69. Основой организации учебного и воспитательного процесса являются планирование и учет учебной, учебно-методической и воспитательной работы, осуществляемой Училищем.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70. Предметом и целью деятельности Училища являются</w:t>
      </w:r>
      <w:r>
        <w:br/>
      </w:r>
      <w:r>
        <w:rPr>
          <w:b w:val="false"/>
          <w:i w:val="false"/>
          <w:color w:val="000000"/>
          <w:sz w:val="20"/>
        </w:rPr>
        <w:t>
удовлетворение социально-экономических потребностей общества в квалифицированных специалистах в области культуры и искусства.</w:t>
      </w:r>
      <w:r>
        <w:br/>
      </w:r>
      <w:r>
        <w:rPr>
          <w:b w:val="false"/>
          <w:i w:val="false"/>
          <w:color w:val="000000"/>
          <w:sz w:val="20"/>
        </w:rPr>
        <w:t>
      Училище осуществляет международное сотрудничество на основе законодательства Республики Казахстан в области образования и международных договоров.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71. Планирование учебной и воспитательной работы в училищах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  <w:r>
        <w:br/>
      </w:r>
      <w:r>
        <w:rPr>
          <w:b w:val="false"/>
          <w:i w:val="false"/>
          <w:color w:val="000000"/>
          <w:sz w:val="20"/>
        </w:rPr>
        <w:t>
      График учебно-воспитательного процесса и расписание учебных занятий утверждается руководителем училища.</w:t>
      </w:r>
      <w:r>
        <w:br/>
      </w:r>
      <w:r>
        <w:rPr>
          <w:b w:val="false"/>
          <w:i w:val="false"/>
          <w:color w:val="000000"/>
          <w:sz w:val="20"/>
        </w:rPr>
        <w:t>
      Учет учебной и воспитательной работы в училищах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72. Рабочие учебные планы и рабочие учебные программы разрабатываются Училищем на основе соответствующих типовых учебных планов и типовых учебных программ и согласовываются с работодателями.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73. Текущий контроль успеваемости, промежуточная и итоговая аттестация обучающихся осуществляется в соответствии с </w:t>
      </w:r>
      <w:r>
        <w:rPr>
          <w:b w:val="false"/>
          <w:i w:val="false"/>
          <w:color w:val="000000"/>
          <w:sz w:val="20"/>
        </w:rPr>
        <w:t>Типовыми правилами</w:t>
      </w:r>
      <w:r>
        <w:rPr>
          <w:b w:val="false"/>
          <w:i w:val="false"/>
          <w:color w:val="000000"/>
          <w:sz w:val="20"/>
        </w:rPr>
        <w:t xml:space="preserve"> проведения текущего контроля.</w:t>
      </w:r>
      <w:r>
        <w:br/>
      </w:r>
      <w:r>
        <w:rPr>
          <w:b w:val="false"/>
          <w:i w:val="false"/>
          <w:color w:val="000000"/>
          <w:sz w:val="20"/>
        </w:rPr>
        <w:t>
      В Училищах независимо от форм собственности и ведомственной подчиненности учебный год начинается и заканчивается согласно графику учебного процесса.</w:t>
      </w:r>
      <w:r>
        <w:br/>
      </w:r>
      <w:r>
        <w:rPr>
          <w:b w:val="false"/>
          <w:i w:val="false"/>
          <w:color w:val="000000"/>
          <w:sz w:val="20"/>
        </w:rPr>
        <w:t>
      Не менее двух раз в течение полного учебного года для обучающихся устанавливаются каникулы общей продолжительностью не более 11 недель в год, в том числе в зимний период – не менее 2 недель.</w:t>
      </w:r>
      <w:r>
        <w:br/>
      </w:r>
      <w:r>
        <w:rPr>
          <w:b w:val="false"/>
          <w:i w:val="false"/>
          <w:color w:val="000000"/>
          <w:sz w:val="20"/>
        </w:rPr>
        <w:t>
      Расписание занятий в Училищах составляется в соответствии с графиком учебного процесса и учебными планами.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74. Для всех видов аудиторных занятий устанавливается академический час продолжительностью 45 минут с перерывом 5 минут, допускаются спаренные занятия с перерывом 10 минут после 2-х академических часов в соответствии с </w:t>
      </w:r>
      <w:r>
        <w:rPr>
          <w:b w:val="false"/>
          <w:i w:val="false"/>
          <w:color w:val="000000"/>
          <w:sz w:val="20"/>
        </w:rPr>
        <w:t>Типовыми правилами</w:t>
      </w:r>
      <w:r>
        <w:rPr>
          <w:b w:val="false"/>
          <w:i w:val="false"/>
          <w:color w:val="000000"/>
          <w:sz w:val="20"/>
        </w:rPr>
        <w:t xml:space="preserve"> деятельности.</w:t>
      </w:r>
      <w:r>
        <w:br/>
      </w:r>
      <w:r>
        <w:rPr>
          <w:b w:val="false"/>
          <w:i w:val="false"/>
          <w:color w:val="000000"/>
          <w:sz w:val="20"/>
        </w:rPr>
        <w:t>
      Для питания и активного отдыха обучающихся после 2-х спаренных занятий предусматривается перерыв длительностью не менее 15 минут.</w:t>
      </w:r>
      <w:r>
        <w:br/>
      </w:r>
      <w:r>
        <w:rPr>
          <w:b w:val="false"/>
          <w:i w:val="false"/>
          <w:color w:val="000000"/>
          <w:sz w:val="20"/>
        </w:rPr>
        <w:t>
      В Училищах учебные занятия проводятся в виде уроков, лекций, семинаров, практических занятий, лабораторных, контрольных и самостоятельных работ, консультаций, бесед, факультативных занятий, курсовых и дипломных проектов, работ и других форм учебных занятий.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75. Для организации и проведения учебных занятий с обучающимися в Училищах создаются учебные группы.</w:t>
      </w:r>
      <w:r>
        <w:br/>
      </w:r>
      <w:r>
        <w:rPr>
          <w:b w:val="false"/>
          <w:i w:val="false"/>
          <w:color w:val="000000"/>
          <w:sz w:val="20"/>
        </w:rPr>
        <w:t>
      Учебные группы в Училищах комплектуются по специальностям численностью не более 18 человек при очной форме обучения.</w:t>
      </w:r>
      <w:r>
        <w:br/>
      </w:r>
      <w:r>
        <w:rPr>
          <w:b w:val="false"/>
          <w:i w:val="false"/>
          <w:color w:val="000000"/>
          <w:sz w:val="20"/>
        </w:rPr>
        <w:t>
      Исходя из специфики профиля профессии или специальности в Училищах с отдельными обучающимися проводятся индивидуальные занятия.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76. При проведении лабораторных работ, практических занятий и занятий по специальным предметам производственного обучения, перечень которых определяется в соответствии с учебным планом, учебные группы делятся на подгруппы численностью не более 12-13 человек.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77. Участниками образовательного процесса Училища являются: обучающиеся и родители, педагогические работники и законные представители несовершеннолетних обучающихся.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78. К обучающимся Училища относятся студенты, курсанты, слушатели.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79. Количество педагогических работников и перечень должностей педагогических работников в училищах определяется на основе </w:t>
      </w:r>
      <w:r>
        <w:rPr>
          <w:b w:val="false"/>
          <w:i w:val="false"/>
          <w:color w:val="000000"/>
          <w:sz w:val="20"/>
        </w:rPr>
        <w:t>Типовых штатов</w:t>
      </w:r>
      <w:r>
        <w:rPr>
          <w:b w:val="false"/>
          <w:i w:val="false"/>
          <w:color w:val="000000"/>
          <w:sz w:val="20"/>
        </w:rPr>
        <w:t>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80. Замещение должностей педагогических работников в Училищах независимо от форм собственности и ведомственной подчиненности осуществляется в порядке, установленном </w:t>
      </w:r>
      <w:r>
        <w:rPr>
          <w:b w:val="false"/>
          <w:i w:val="false"/>
          <w:color w:val="000000"/>
          <w:sz w:val="20"/>
        </w:rPr>
        <w:t>законодательством</w:t>
      </w:r>
      <w:r>
        <w:rPr>
          <w:b w:val="false"/>
          <w:i w:val="false"/>
          <w:color w:val="000000"/>
          <w:sz w:val="20"/>
        </w:rPr>
        <w:t xml:space="preserve"> Республики Казахстан в области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81. Для управления учебно-воспитательным процессом в зависимости от профиля подготовки кадров по специальностям в Училищах создаются отделения по группам специальностей (профессий) и другие структурные подразделения в соответствии с </w:t>
      </w:r>
      <w:r>
        <w:rPr>
          <w:b w:val="false"/>
          <w:i w:val="false"/>
          <w:color w:val="000000"/>
          <w:sz w:val="20"/>
        </w:rPr>
        <w:t>Типовыми правилами</w:t>
      </w:r>
      <w:r>
        <w:rPr>
          <w:b w:val="false"/>
          <w:i w:val="false"/>
          <w:color w:val="000000"/>
          <w:sz w:val="20"/>
        </w:rPr>
        <w:t xml:space="preserve"> деятельности.</w:t>
      </w:r>
      <w:r>
        <w:br/>
      </w:r>
      <w:r>
        <w:rPr>
          <w:b w:val="false"/>
          <w:i w:val="false"/>
          <w:color w:val="000000"/>
          <w:sz w:val="20"/>
        </w:rPr>
        <w:t>
      Отделения создаются при подготовке кадров по одной или нескольким родственным специальностям и профессиям.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82. Руководство отделением осуществляется заведующим, назначаемым руководителем Училища.</w:t>
      </w:r>
      <w:r>
        <w:br/>
      </w:r>
      <w:r>
        <w:rPr>
          <w:b w:val="false"/>
          <w:i w:val="false"/>
          <w:color w:val="000000"/>
          <w:sz w:val="20"/>
        </w:rPr>
        <w:t>
      Заведующий отделением обеспечивает: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организацию и непосредственное руководство учебной и воспитательной работой на отделении;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выполнение учебных планов и программ;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организацию учета успеваемости обучающихся;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контроль за дисциплиной обучающихся;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5) контроль за работой обучающихся в период курсового и дипломного проектирования;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6) участие в работе стипендиальной комиссии (очная форма);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7) учет работы по отделению и представление отчетности.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83. Отделения в Училищах создаются при наличии не менее 150 обучающихся по одной или нескольким родственным специальностям при очной форме обучения.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84. Производственное обучение и профессиональная практика обучающихся осуществляется в специально оборудованных балетных залах Училища, в театрах и других творческих коллективах, предоставляемых работодателями на основе договоров.</w:t>
      </w:r>
      <w:r>
        <w:br/>
      </w:r>
      <w:r>
        <w:rPr>
          <w:b w:val="false"/>
          <w:i w:val="false"/>
          <w:color w:val="000000"/>
          <w:sz w:val="20"/>
        </w:rPr>
        <w:t>
      Профессиональная практика включает в себя учебно-сценическую работу, внеурочную подготовку к сценической практике под руководством преподавателя, внеурочную учебно-сценическую практику в балетных спектаклях и концертах, индивидуальную практику с особо одаренными учащимися, дипломную практику.</w:t>
      </w:r>
      <w:r>
        <w:br/>
      </w:r>
      <w:r>
        <w:rPr>
          <w:b w:val="false"/>
          <w:i w:val="false"/>
          <w:color w:val="000000"/>
          <w:sz w:val="20"/>
        </w:rPr>
        <w:t>
      Выполнение профессиональной практики в соответствии с творческим планом Художественного совета предусматривает организацию отчетно-выпускных концертов, спектаклей.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85. Для проведения профессиональной практики Училища на договорной основе определяют организации в качестве баз практик, утверждают согласованные с ними учебные программы и календарные графики прохождения практики.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86. Управление в Училищах осуществляется в соответствии с законодательством Республики Казахстан, настоящими Типовыми правилами и уставом Училища на принципах единоначалия и коллегиальности. 87. Непосредственное управление Училищем осуществляет руководитель.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88. В целях повышения качества обучения и воспитания обучающих, педагогического мастерства преподавателей и совершенствования методической работы в Училищах создаются коллегиальные органы управления.</w:t>
      </w:r>
      <w:r>
        <w:br/>
      </w:r>
      <w:r>
        <w:rPr>
          <w:b w:val="false"/>
          <w:i w:val="false"/>
          <w:color w:val="000000"/>
          <w:sz w:val="20"/>
        </w:rPr>
        <w:t>
      Формами коллегиального управления Училища являются </w:t>
      </w:r>
      <w:r>
        <w:rPr>
          <w:b w:val="false"/>
          <w:i w:val="false"/>
          <w:color w:val="000000"/>
          <w:sz w:val="20"/>
        </w:rPr>
        <w:t>педагогический</w:t>
      </w:r>
      <w:r>
        <w:rPr>
          <w:b w:val="false"/>
          <w:i w:val="false"/>
          <w:color w:val="000000"/>
          <w:sz w:val="20"/>
        </w:rPr>
        <w:t>, </w:t>
      </w:r>
      <w:r>
        <w:rPr>
          <w:b w:val="false"/>
          <w:i w:val="false"/>
          <w:color w:val="000000"/>
          <w:sz w:val="20"/>
        </w:rPr>
        <w:t>учебно-методический</w:t>
      </w:r>
      <w:r>
        <w:rPr>
          <w:b w:val="false"/>
          <w:i w:val="false"/>
          <w:color w:val="000000"/>
          <w:sz w:val="20"/>
        </w:rPr>
        <w:t>, художественный, </w:t>
      </w:r>
      <w:r>
        <w:rPr>
          <w:b w:val="false"/>
          <w:i w:val="false"/>
          <w:color w:val="000000"/>
          <w:sz w:val="20"/>
        </w:rPr>
        <w:t>попечительские</w:t>
      </w:r>
      <w:r>
        <w:rPr>
          <w:b w:val="false"/>
          <w:i w:val="false"/>
          <w:color w:val="000000"/>
          <w:sz w:val="20"/>
        </w:rPr>
        <w:t xml:space="preserve"> советы.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Параграф 4. Учебный центр профессиональной подготовки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89. Учебный центр профессиональной подготовки (далее – Центр), независимо от форм собственности, осуществляет свою деятельность в соответствии с </w:t>
      </w:r>
      <w:r>
        <w:rPr>
          <w:b w:val="false"/>
          <w:i w:val="false"/>
          <w:color w:val="000000"/>
          <w:sz w:val="20"/>
        </w:rPr>
        <w:t>Конституцией</w:t>
      </w:r>
      <w:r>
        <w:rPr>
          <w:b w:val="false"/>
          <w:i w:val="false"/>
          <w:color w:val="000000"/>
          <w:sz w:val="20"/>
        </w:rPr>
        <w:t>, </w:t>
      </w:r>
      <w:r>
        <w:rPr>
          <w:b w:val="false"/>
          <w:i w:val="false"/>
          <w:color w:val="000000"/>
          <w:sz w:val="20"/>
        </w:rPr>
        <w:t>законами</w:t>
      </w:r>
      <w:r>
        <w:rPr>
          <w:b w:val="false"/>
          <w:i w:val="false"/>
          <w:color w:val="000000"/>
          <w:sz w:val="20"/>
        </w:rPr>
        <w:t xml:space="preserve"> и нормативными правовыми актами Республики Казахстан, а также Типовыми правилами деятельности и уставами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90. Перед Центрами стоят следующие задачи: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создание условии для организации качественного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профессиональное обучение рабочих, служащих специалистов позволяющее освоить другую профессию или специальность;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повышение квалификации граждан для поддержания, расширения, углубления и совершенствования ранее приобретенных профессиональных знаний, умений и навыков.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91. Центры самостоятельны в организации учебного процесса, под боре и расстановке кадров, учебно-методической, финансово-хозяйственной деятельности.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92. Основой организации учебного процесса являются планирование и учет учебной, учебно-методической работы, осуществляемой Центром.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93. Планирование учебной работы в Центрах осуществляется путем утверждения графика учебного процесса и расписания теоретических, практических занятий.</w:t>
      </w:r>
      <w:r>
        <w:br/>
      </w:r>
      <w:r>
        <w:rPr>
          <w:b w:val="false"/>
          <w:i w:val="false"/>
          <w:color w:val="000000"/>
          <w:sz w:val="20"/>
        </w:rPr>
        <w:t>
      График учебного процесса и расписание учебных занятий утверждается руководителем Центра.</w:t>
      </w:r>
      <w:r>
        <w:br/>
      </w:r>
      <w:r>
        <w:rPr>
          <w:b w:val="false"/>
          <w:i w:val="false"/>
          <w:color w:val="000000"/>
          <w:sz w:val="20"/>
        </w:rPr>
        <w:t>
      Учет учебной работы в Центрах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94. Рабочие учебные планы и рабочие учебные программы разрабатываются Центрами с участием работодателей и утверждаются руководителем организации образования по согласованию с работодателями.</w:t>
      </w:r>
      <w:r>
        <w:br/>
      </w:r>
      <w:r>
        <w:rPr>
          <w:b w:val="false"/>
          <w:i w:val="false"/>
          <w:color w:val="000000"/>
          <w:sz w:val="20"/>
        </w:rPr>
        <w:t>
      Формы, содержание и объем профессиональной подготовки, переподготовки кадров определяются по согласованию работодателем.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95. В зависимости от содержания образовательных учебных программ с учетом потребностей и возможностей личности, создания условий доступности профессионального обучения в Центрах обучение осуществляется в следующих формах: очное, вечернее.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96. Текущий контроль успеваемости, промежуточная и итоговая аттестация обучающихся осуществляется в соответствии с </w:t>
      </w:r>
      <w:r>
        <w:rPr>
          <w:b w:val="false"/>
          <w:i w:val="false"/>
          <w:color w:val="000000"/>
          <w:sz w:val="20"/>
        </w:rPr>
        <w:t>Типовыми правилами</w:t>
      </w:r>
      <w:r>
        <w:rPr>
          <w:b w:val="false"/>
          <w:i w:val="false"/>
          <w:color w:val="000000"/>
          <w:sz w:val="20"/>
        </w:rPr>
        <w:t xml:space="preserve"> проведения текущего контроля.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97. В Центрах учебные занятия проводятся в виде уроков, лекций, семинаров, практических занятий, лабораторных, контрольных и самостоятельных работ, консультаций, бесед, факультативных занятий, курсовых проектов, работ и других форм учебных занятий.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98. Для организации и проведения учебных занятий с обучающимися в Центрах создаются учебные группы в соответствии с Типовыми правилами деятельности.</w:t>
      </w:r>
      <w:r>
        <w:br/>
      </w:r>
      <w:r>
        <w:rPr>
          <w:b w:val="false"/>
          <w:i w:val="false"/>
          <w:color w:val="000000"/>
          <w:sz w:val="20"/>
        </w:rPr>
        <w:t>
      Учебные группы в Центрах комплектуются по специальностям численностью не более 25 человек при очной форме обучения, не более 15 человек при вечерней форме обучения.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Исходя из специфики профиля профессии или специальности в Центрах с отдельными обучающимися проводятся индивидуальные занятия.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99. К обучающимся Центров относятся студенты, курсанты, слушатели.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100. К педагогическим работникам Центров относятся лица, занимающиеся образовательной деятельностью, связанной с обучением и воспитанием обучающихся.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101. Производственное обучение обучающихся осуществляется в учебно-производственных мастерских, лабораториях, на полигонах, в учебных хозяйствах Центра, на ученических местах, предоставляемых работодателями на основе договоров.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102. Учебно-производственные мастерские, учебные хозяйства, учебные полигоны - структурные подразделения Центров создаются в целях обеспечения реализации содержания учебных программ производственного обучения и профессиональной практики в зависимости от профиля подготовки кадров по специальностям.</w:t>
      </w:r>
      <w:r>
        <w:br/>
      </w:r>
      <w:r>
        <w:rPr>
          <w:b w:val="false"/>
          <w:i w:val="false"/>
          <w:color w:val="000000"/>
          <w:sz w:val="20"/>
        </w:rPr>
        <w:t>
      Учебные производственные мастерские являются учебной и производственной базой, обеспечивающей: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сочетание теоретического обучения с производственным трудом;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получение обучающимися профессиональных навыков в соответствии с учебными планами и программами;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организацию выпуска продукции, изготовление инструментов и приспособлений для мастерских, наглядных пособий и приборов для кабинетов и лабораторий, а также ремонта оборудования, машин и механизмов;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оказание </w:t>
      </w:r>
      <w:r>
        <w:rPr>
          <w:b w:val="false"/>
          <w:i w:val="false"/>
          <w:color w:val="000000"/>
          <w:sz w:val="20"/>
        </w:rPr>
        <w:t>платных услуг</w:t>
      </w:r>
      <w:r>
        <w:rPr>
          <w:b w:val="false"/>
          <w:i w:val="false"/>
          <w:color w:val="000000"/>
          <w:sz w:val="20"/>
        </w:rPr>
        <w:t xml:space="preserve"> предприятиям, организациям и населению в рамках выполнений требований учебных планов и программ.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103. Перечень, содержание и требования по выполнению учебно-производственных работ в учебных мастерских, учебных хозяйствах определяются непосредственно Центром по согласованию с работодателями, для которых осуществляется подготовка кадров.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104. Непосредственное управление Центром осуществляет руководитель.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Параграф 5. Учебный центр профессиональной подготовки при</w:t>
      </w:r>
      <w:r>
        <w:br/>
      </w:r>
      <w:r>
        <w:rPr>
          <w:b/>
          <w:i w:val="false"/>
          <w:color w:val="000000"/>
        </w:rPr>
        <w:t>
исправительном учреждении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105. Учебный центр профессиональной подготовки при исправительном учреждении (далее – Учебный центр) в своей деятельности руководствуется </w:t>
      </w:r>
      <w:r>
        <w:rPr>
          <w:b w:val="false"/>
          <w:i w:val="false"/>
          <w:color w:val="000000"/>
          <w:sz w:val="20"/>
        </w:rPr>
        <w:t>Конституцией</w:t>
      </w:r>
      <w:r>
        <w:rPr>
          <w:b w:val="false"/>
          <w:i w:val="false"/>
          <w:color w:val="000000"/>
          <w:sz w:val="20"/>
        </w:rPr>
        <w:t>, </w:t>
      </w:r>
      <w:r>
        <w:rPr>
          <w:b w:val="false"/>
          <w:i w:val="false"/>
          <w:color w:val="000000"/>
          <w:sz w:val="20"/>
        </w:rPr>
        <w:t>законами</w:t>
      </w:r>
      <w:r>
        <w:rPr>
          <w:b w:val="false"/>
          <w:i w:val="false"/>
          <w:color w:val="000000"/>
          <w:sz w:val="20"/>
        </w:rPr>
        <w:t> </w:t>
      </w:r>
      <w:r>
        <w:rPr>
          <w:b w:val="false"/>
          <w:i w:val="false"/>
          <w:color w:val="000000"/>
          <w:sz w:val="20"/>
        </w:rPr>
        <w:t>Республики Казахстан</w:t>
      </w:r>
      <w:r>
        <w:rPr>
          <w:b w:val="false"/>
          <w:i w:val="false"/>
          <w:color w:val="000000"/>
          <w:sz w:val="20"/>
        </w:rPr>
        <w:t xml:space="preserve"> и иными </w:t>
      </w:r>
      <w:r>
        <w:rPr>
          <w:b w:val="false"/>
          <w:i w:val="false"/>
          <w:color w:val="000000"/>
          <w:sz w:val="20"/>
        </w:rPr>
        <w:t>нормативными правовыми актами</w:t>
      </w:r>
      <w:r>
        <w:rPr>
          <w:b w:val="false"/>
          <w:i w:val="false"/>
          <w:color w:val="000000"/>
          <w:sz w:val="20"/>
        </w:rPr>
        <w:t>, а также настоящими Типовыми правилами и Уставом Учебного центра.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106. Основными задачами Учебного центра являются предоставление образовательных услуг осужденным по образовательным программам технического и профессионального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107. Особенности организации и деятельности Учебного центра определяются Уставом Учебного центра и настоящими Типовыми правилами.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108. Прием в Учебные центры осуществляется из числа осужденных, имеющих основное среднее (основное общее), общее среднее (среднее общее), техническое и профессиональное образование.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109. Рабочие учебные планы и рабочие учебные программы разрабатываются Центрами с участием руководства исправительного учреждения и утверждаются руководителем Центра по согласованию руководства исправительного учреждения.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110. Время начала и окончания занятий, продолжительность перемен между занятиями устанавливаются приказом руководителя Учебного центра по согласованию с руководством исправительного учреждения.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111. Представители администрации исправительного учреждения по согласованию с руководителем Учебного центра присутствуют на занятиях и других мероприятиях, связанных с образовательным процессом, с целью улучшения работы по обучению осужденных, участвовать в работе педагогического совета, конференций, совещаний и других мероприятий, организуемых и проводимых Учебном центре.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112. Руководитель Учебного центра по согласованию с руководителем исправительного учреждения назначает и освобождает от должности руководящих, педагогических работников, учебно-вспомогательного персонала Учебного центра. Порядок их назначения и освобождения определяется Уставом Учебного центра.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113. Права и обязанности руководителя, руководящих, педагогических работников, учебно-вспомогательного персонала Учебного центра, определяются Уставом Учебного центра и правилами внутреннего распорядка исправительного учреждения.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114. Руководитель Учебного центра и педагогические работники входят в состав советов воспитателей отрядов, участвуют совместно с администрацией учреждения в воспитательной работе с осужденными.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115. Администрация исправительного учреждения: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ведет учет осужденных, подлежащих обязательному общеобразовательному и профессиональному обучению, а также желающих повысить свой общеобразовательный и профессиональный уровень;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обеспечивает взаимодействие администрации, педагогических работников и учебно-вспомогательного персонала Учебного центра с работниками частей и служб учреждения по вопросам обучения, воспитания осужденных;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оказывает помощь педагогическому коллективу Учебного центра в изучении правовых и методических документов, регламентирующих деятельность учреждения по вопросам обучения, исправления осужденных;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осуществляет контроль за соблюдением работниками Учебного центра режимных требований, установленных в учреждении;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5) обеспечивает безопасность и охрану труда работников Учебного центра во время нахождения их на территории исправительного учреждения;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6) обеспечивает хранение химических реактивов, оптических приборов, радио-видео, фотоаппаратуры и других приборов и осуществляет контроль за их использованием.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116. Администрация Учебного центра: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проводит совместно с администрацией учреждения работу по обеспечению полного охвата подлежащих обязательному обучению осужденных, не достигших тридцатилетнего возраста и не имеющих общего среднего образования;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организует образовательный процесс в соответствии с учебными планами и программами с учетом требований режима содержания осужденных, внедряет современные педагогические технологии;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оказывает помощь обучающимся в подготовке к занятиям, овладении методами самообразования, администрации учреждения в духовно-нравственном воспитании осужденных, в работе по их социальной адаптации и реабилитации;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ходатайствует перед администрацией учреждения о поощрении обучающихся за успехи в учебе и соблюдении дисциплины;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5) всемерно оказывает помощь администрации учреждения в укреплении дисциплины среди осужденных;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6) обеспечивает сохранность учебно-наглядных пособий, оборудования и другого имущества.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117. Учебный центр располагает помещениями, сооружениями и оборудованием для организации учебно-воспитательного процесса в соответствии с планами учебной, внеклассной воспитательной работы. Кроме того, в целях полноценного функционирования Учебные центры имеют: комнаты для самоподготовки, гардеробные, хозяйственные и подсобные помещения.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Параграф 6. Колледж при исправительном учреждении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118. Колледж при исправительных учреждениях (далее – Колледж)в своей деятельности руководствуется </w:t>
      </w:r>
      <w:r>
        <w:rPr>
          <w:b w:val="false"/>
          <w:i w:val="false"/>
          <w:color w:val="000000"/>
          <w:sz w:val="20"/>
        </w:rPr>
        <w:t>Конституцией</w:t>
      </w:r>
      <w:r>
        <w:rPr>
          <w:b w:val="false"/>
          <w:i w:val="false"/>
          <w:color w:val="000000"/>
          <w:sz w:val="20"/>
        </w:rPr>
        <w:t>, </w:t>
      </w:r>
      <w:r>
        <w:rPr>
          <w:b w:val="false"/>
          <w:i w:val="false"/>
          <w:color w:val="000000"/>
          <w:sz w:val="20"/>
        </w:rPr>
        <w:t>законами</w:t>
      </w:r>
      <w:r>
        <w:rPr>
          <w:b w:val="false"/>
          <w:i w:val="false"/>
          <w:color w:val="000000"/>
          <w:sz w:val="20"/>
        </w:rPr>
        <w:t> </w:t>
      </w:r>
      <w:r>
        <w:rPr>
          <w:b w:val="false"/>
          <w:i w:val="false"/>
          <w:color w:val="000000"/>
          <w:sz w:val="20"/>
        </w:rPr>
        <w:t>Республики Казахстан</w:t>
      </w:r>
      <w:r>
        <w:rPr>
          <w:b w:val="false"/>
          <w:i w:val="false"/>
          <w:color w:val="000000"/>
          <w:sz w:val="20"/>
        </w:rPr>
        <w:t xml:space="preserve"> и иными </w:t>
      </w:r>
      <w:r>
        <w:rPr>
          <w:b w:val="false"/>
          <w:i w:val="false"/>
          <w:color w:val="000000"/>
          <w:sz w:val="20"/>
        </w:rPr>
        <w:t>нормативными правовыми актами</w:t>
      </w:r>
      <w:r>
        <w:rPr>
          <w:b w:val="false"/>
          <w:i w:val="false"/>
          <w:color w:val="000000"/>
          <w:sz w:val="20"/>
        </w:rPr>
        <w:t>, а также настоящими Типовыми правилами и Уставом.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119. Основными задачами Колледжа являются предоставление образовательных услуг осужденным по образовательным программам технического и профессионального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120. Колледжи создаются решением местных исполнительных органов по представлению правоохранительных органов, согласованному с органами управления образования областей и городов Астана, Алматы.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121.Особенности организации и деятельности Колледжа определяются Уставом Колледжа и настоящими Типовыми правилами.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122. Образовательная деятельность Колледжа подлежит лицензированию в соответствии с законодательством Республики Казахстан о лицензировании.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123. Прием в Колледжи осуществляется из числа осужденных, имеющих основное среднее (основное общее), общее среднее (среднее общее).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124. При отсутствии документов об образовании руководитель Колледжа направляет запросы в областные (городские, районные) отделы образования, в ведении которых находится Колледж, в котором обучался осужденный. Зачисление оформляется приказом руководителя Колледжа, согласованным с руководством исправительного учреждения. Группы комплектуются до начала учебного года.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125. Обязанности обучающихся определяются Уставом Колледжа с учетом порядка и условий отбывания наказания в виде лишения свободы.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126. Обучающиеся, водворенные в штрафной изолятор и переведенные в помещение камерного типа, одиночную камеру, на строгие условия отбывания наказания обучаются по заочной форме.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127. Осужденные, отбывающие пожизненное лишение свободы, к получению общего среднего и технического и профессионального образования не привлекаются. Им создаются условия для самообразования, не противоречащие порядку и условиям отбывания наказания.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128. Учебный год в Колледже начинается согласно графику учебного процесса. При 2-х сменной работе промышленного предприятия учреждения, учебные занятия организуются в две смены и проводятся 5-6 дней в неделю. Время начала и окончания занятий, продолжительность перемен между занятиями устанавливаются приказом руководителя Колледжа по согласованию с руководством исправительного учреждения.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129. Представители администрации исправительного учреждения по согласованию с администрацией Колледжа присутствуют на занятиях и других мероприятиях, связанных с образовательным процессом, с целью улучшения работы по обучению осужденных, участвуют в работе педагогического совета, конференций, совещаний и других мероприятий, организуемых и проводимых Колледже.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130. Общее руководство Колледжа осуществляет выборный представительный орган - Совет Колледжа. Порядок выборов Совета Колледжа и вопросов его компетенции определяются руководством исправительного учреждения.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131. В Совет Колледжа совета входят представители администрации исправительного учреждения.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132. Руководитель Колледжа по согласованию с начальником исправительного учреждения назначает и освобождает от должности руководящих, педагогических работников, учебно-вспомогательного персонала Колледжа. Порядок их назначения и освобождения определяется Уставом Колледжа.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133. Права и обязанности руководителя, руководящих, педагогических работников, учебно-вспомогательного персонала Колледжа, определяются Уставом Колледжа.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134. Руководитель Колледжа и педагогические работники входят в состав советов воспитателей отрядов, участвуют совместно с администрацией учреждения в воспитательной работе с осужденными.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135. Штат руководящих, педагогических работников и учебно-воспитательного персонала Колледжа определяется областным (городским) отделом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136. Администрация исправительного учреждения: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ведет учет осужденных, подлежащих обязательному общеобразовательному и профессиональному обучению, а также желающих повысить свой общеобразовательный и профессиональный уровень;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обеспечивает взаимодействие администрации, педагогических работников и учебно-вспомогательного персонала Колледжа с работниками частей и служб учреждения по вопросам обучения, воспитания осужденных;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оказывает помощь педагогическому коллективу Колледжа в изучении правовых и методических документов, регламентирующих деятельность учреждения по вопросам обучения, исправления осужденных;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осуществляет контроль за соблюдением работниками Колледжа режимных требований, установленных в учреждении;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5) обеспечивает безопасность и охрану труда работников Колледжа во время нахождения их на территории исправительного учреждения;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6) обеспечивает хранение химических реактивов, оптических приборов, радио-видео, фотоаппаратуры и других приборов и осуществляет контроль за их использованием.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137. Администрация Колледжа: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проводит совместно с администрацией учреждения работу по обеспечению полного охвата подлежащих обязательному обучению осужденных, не достигших тридцатилетнего возраста и не имеющих общего среднего образования;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организует образовательный процесс в соответствии с учебными планами и программами с учетом требований режима содержания осужденных, внедряет современные педагогические технологии;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оказывает помощь обучающимся в подготовке к занятиям, овладении методами самообразования, администрации учреждения в духовно-нравственном воспитании осужденных, в работе по их социальной адаптации и реабилитации;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ходатайствует перед администрацией учреждения о поощрении учащихся за успехи в учебе и соблюдении дисциплины;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5) всемерно оказывает помощь администрации учреждения в укреплении дисциплины среди осужденных;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6) обеспечивает сохранность учебно-наглядных пособий, оборудования и другого имущества.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138. Колледж располагает помещениями, сооружениями и оборудованием для организации учебно-воспитательного процесса в соответствии с планами учебной, внеклассной воспитательной работы. Кроме того, в целях полноценного функционирования Колледжи имеют комнаты для самоподготовки, гардеробные, хозяйственные и подсобные помещения.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139. Приобретение оборудования, а также расходы, связанные с содержанием помещений колледжа (коммунальные услуги, текущий ремонт и прочие затраты), оплата труда обслуживающего персонала, производится за счет средств исправительных учреждений. Оплата труда руководящих и педагогических работников, учебно-воспитательного персонала производится за счет средств местных бюджетов, предусмотренных на образование.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Параграф 7. Военно–технический колледж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140. Настоящие Типовые правила определяют деятельность военно-технических колледжей, реализующих образовательные учебные программы технического и профессионального образования с углубленной допризывной подготовкой в специализированных колледжах Министерства обороны Республики Казахстан (далее - ВТК).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141. Перед ВТК стоят следующие задачи: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создание условии получения обучающимися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подготовка квалифицированных специалистов для Вооруженных Сил Республики Казахстан, владеющих базовыми, специальными компетенциями по конкретной специальности и профессии, их переподготовка и повышение квалификации;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внедрение и эффективное использование современных технологий обучения;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4) обеспечение профориентационной работы с обучающимися;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5) военно-патриотическое и спортивное воспитание молодежи.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142. ВТК осуществляют свою деятельность в соответствии с </w:t>
      </w:r>
      <w:r>
        <w:rPr>
          <w:b w:val="false"/>
          <w:i w:val="false"/>
          <w:color w:val="000000"/>
          <w:sz w:val="20"/>
        </w:rPr>
        <w:t>Конституцией</w:t>
      </w:r>
      <w:r>
        <w:rPr>
          <w:b w:val="false"/>
          <w:i w:val="false"/>
          <w:color w:val="000000"/>
          <w:sz w:val="20"/>
        </w:rPr>
        <w:t>, </w:t>
      </w:r>
      <w:r>
        <w:rPr>
          <w:b w:val="false"/>
          <w:i w:val="false"/>
          <w:color w:val="000000"/>
          <w:sz w:val="20"/>
        </w:rPr>
        <w:t>законами</w:t>
      </w:r>
      <w:r>
        <w:rPr>
          <w:b w:val="false"/>
          <w:i w:val="false"/>
          <w:color w:val="000000"/>
          <w:sz w:val="20"/>
        </w:rPr>
        <w:t xml:space="preserve"> и </w:t>
      </w:r>
      <w:r>
        <w:rPr>
          <w:b w:val="false"/>
          <w:i w:val="false"/>
          <w:color w:val="000000"/>
          <w:sz w:val="20"/>
        </w:rPr>
        <w:t>нормативными правовыми актами</w:t>
      </w:r>
      <w:r>
        <w:rPr>
          <w:b w:val="false"/>
          <w:i w:val="false"/>
          <w:color w:val="000000"/>
          <w:sz w:val="20"/>
        </w:rPr>
        <w:t xml:space="preserve"> Республики Казахстан, а также настоящими Типовыми правилами и уставам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143. ВТК является военным учебным заведением, реализующее образовательные учебные программы технического и профессионального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144. ВТК самостоятельны в организации учебно-воспитательного процесса, под боре и расстановке кадров, учебно-методической, финансово – хозяйственной деятельности в пределах, установленных законодательством Республики Казахстан, настоящими Типовыми правилами и уставом ВТК.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145. Основой организации учебного и воспитательного процесса являются планирование и учет учебной, учебно-методической и воспитательной работы, осуществляемой ВТК.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146. Планирование учебной и воспитательной работы в ВТК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  <w:r>
        <w:br/>
      </w:r>
      <w:r>
        <w:rPr>
          <w:b w:val="false"/>
          <w:i w:val="false"/>
          <w:color w:val="000000"/>
          <w:sz w:val="20"/>
        </w:rPr>
        <w:t>
      График учебно-воспитательного процесса и расписание учебных занятий утверждается руководителем ВТК.</w:t>
      </w:r>
      <w:r>
        <w:br/>
      </w:r>
      <w:r>
        <w:rPr>
          <w:b w:val="false"/>
          <w:i w:val="false"/>
          <w:color w:val="000000"/>
          <w:sz w:val="20"/>
        </w:rPr>
        <w:t>
      Учет учебной и воспитательной работы в ВТК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147. Рабочие учебные планы и рабочие учебные программы разрабатываются ВТК на основе соответствующих учебных планов и учебных программ подготовки военно-технических специалистов.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148. В ВТК учебный год начинается согласно графику учебного процесса.</w:t>
      </w:r>
      <w:r>
        <w:br/>
      </w:r>
      <w:r>
        <w:rPr>
          <w:b w:val="false"/>
          <w:i w:val="false"/>
          <w:color w:val="000000"/>
          <w:sz w:val="20"/>
        </w:rPr>
        <w:t>
      Расписание занятий в ВТК составляется в соответствии с графиком учебного процесса и учебными планами.</w:t>
      </w:r>
      <w:r>
        <w:br/>
      </w:r>
      <w:r>
        <w:rPr>
          <w:b w:val="false"/>
          <w:i w:val="false"/>
          <w:color w:val="000000"/>
          <w:sz w:val="20"/>
        </w:rPr>
        <w:t>
      Для всех видов аудиторных занятий устанавливается академический час продолжительностью 45 минут с перерывом 5 минут, допускаются спаренные занятия с перерывом 10 минут после 2-х академических часов в соответствии с Типовыми правилами деятельности.</w:t>
      </w:r>
      <w:r>
        <w:br/>
      </w:r>
      <w:r>
        <w:rPr>
          <w:b w:val="false"/>
          <w:i w:val="false"/>
          <w:color w:val="000000"/>
          <w:sz w:val="20"/>
        </w:rPr>
        <w:t>
      Для питания и активного отдыха обучающихся после 2-х спаренных занятий предусматривается перерыв длительностью не менее 15 минут.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149. В ВТК учебные занятия проводятся в виде уроков, лекций, практических занятий, лабораторных, контрольных и самостоятельных работ, консультаций, бесед и других форм учебных занятий.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150. Для организации и проведения учебных занятий с обучающимися в ВТК создаются учебные взводы.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151. При проведении лабораторных работ, практических занятий, в том числе по физическому воспитанию и занятий по отдельным предметам, профессионального обучения в военно-учебных полигонах и в учебных хозяйствах), перечень которых определяется в соответствии с учебным планом, учебные группы делятся на подгруппы численностью не менее 12-15 человек.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152. Участниками образовательного процесса ВТК являются обучающиеся (курсанты) и педагогические работники.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153. К обучающимся в ВТК относятся допризывники с 17,5 до 26 лет, подлежащие очередному призыву на срочную воинскую службу, годные по состоянию здоровья, физическому развитию, моральным качествам и образованию для службы в Вооруженных Силах Республики Казахстан, других войск и воинских формирований Республики Казахстан, прошедшие начальную военную подготовку, а также подготовку мобилизационного резерва и специалистов по контракту для службы в Вооруженных Силах РК.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154. К педагогическим работникам ВТК относятся лица, занимающиеся образовательной деятельностью, связанной с обучением и воспитанием обучающихся.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155. Для управления учебно-воспитательным процессом в зависимости от профиля подготовки кадров по специальностям в ВТК создаются отделения по группам специальностей (профессий) и другие структурные подразделения.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156. Руководство отделением осуществляется заместителем директора по учебной работе, назначаемым руководителем организации.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157. Перечень, содержание и требования по выполнению учебно-производственных работ в учебных мастерских, учебных хозяйствах определяются непосредственно ВТК по согласованию с Министерством обороны Республики Казахстан, для которых осуществляется подготовка кадров.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158. Непосредственное управление ВТК осуществляет руководитель.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159. В целях повышения качества обучения и воспитания обучающих, педагогического мастерства преподавателей и совершенствования методической работы в ВТК создаются коллегиальные органы управления.</w:t>
      </w:r>
      <w:r>
        <w:br/>
      </w:r>
      <w:r>
        <w:rPr>
          <w:b w:val="false"/>
          <w:i w:val="false"/>
          <w:color w:val="000000"/>
          <w:sz w:val="20"/>
        </w:rPr>
        <w:t>
      Формами коллегиального управления ВТК являются </w:t>
      </w:r>
      <w:r>
        <w:rPr>
          <w:b w:val="false"/>
          <w:i w:val="false"/>
          <w:color w:val="000000"/>
          <w:sz w:val="20"/>
        </w:rPr>
        <w:t>педагогический</w:t>
      </w:r>
      <w:r>
        <w:rPr>
          <w:b w:val="false"/>
          <w:i w:val="false"/>
          <w:color w:val="000000"/>
          <w:sz w:val="20"/>
        </w:rPr>
        <w:t>,  </w:t>
      </w:r>
      <w:r>
        <w:rPr>
          <w:b w:val="false"/>
          <w:i w:val="false"/>
          <w:color w:val="000000"/>
          <w:sz w:val="20"/>
        </w:rPr>
        <w:t>учебно-методический</w:t>
      </w:r>
      <w:r>
        <w:rPr>
          <w:b w:val="false"/>
          <w:i w:val="false"/>
          <w:color w:val="000000"/>
          <w:sz w:val="20"/>
        </w:rPr>
        <w:t xml:space="preserve"> советы.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br/>
      </w:r>
      <w:r>
        <w:rPr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